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FF25" w14:textId="77777777" w:rsidR="00481F5E" w:rsidRPr="00481F5E" w:rsidRDefault="00481F5E" w:rsidP="00481F5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F5E">
        <w:rPr>
          <w:rStyle w:val="Strong"/>
          <w:rFonts w:asciiTheme="majorHAnsi" w:hAnsiTheme="majorHAnsi" w:cstheme="majorHAnsi"/>
          <w:sz w:val="44"/>
          <w:szCs w:val="44"/>
        </w:rPr>
        <w:t xml:space="preserve">Тебя, мой лучший Друг, мой любящий Спаситель, 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Хочу прославить я от всей души.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Благодарю Тебя, мой дивный Избавитель,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Что Ты со мною в бури, Ты со мной в тиши.</w:t>
      </w:r>
    </w:p>
    <w:p w14:paraId="610726ED" w14:textId="77777777" w:rsidR="00481F5E" w:rsidRPr="00481F5E" w:rsidRDefault="00481F5E" w:rsidP="00481F5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F5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О, дай мне не забыть то чудное мгновенье,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О, дай мне не забыть Твою любовь, Отец.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Хочу любить Тебя так искренно, так нежно,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Хочу Тебе быть верным до конца, Творец!</w:t>
      </w:r>
    </w:p>
    <w:p w14:paraId="6A6D2EEE" w14:textId="77777777" w:rsidR="00481F5E" w:rsidRPr="00481F5E" w:rsidRDefault="00481F5E" w:rsidP="00481F5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F5E">
        <w:rPr>
          <w:rStyle w:val="Strong"/>
          <w:rFonts w:asciiTheme="majorHAnsi" w:hAnsiTheme="majorHAnsi" w:cstheme="majorHAnsi"/>
          <w:sz w:val="44"/>
          <w:szCs w:val="44"/>
        </w:rPr>
        <w:t>Святая Кровь Твоя сердце моё омыла,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Зажег светильник мой Ты навсегда!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Теперь уж жизнь в душе иная наступила,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Елеем радости наполнил Ты меня.</w:t>
      </w:r>
    </w:p>
    <w:p w14:paraId="4556BACA" w14:textId="20EC6924" w:rsidR="00577F02" w:rsidRPr="00481F5E" w:rsidRDefault="00481F5E" w:rsidP="00481F5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481F5E">
        <w:rPr>
          <w:rStyle w:val="Strong"/>
          <w:rFonts w:asciiTheme="majorHAnsi" w:hAnsiTheme="majorHAnsi" w:cstheme="majorHAnsi"/>
          <w:sz w:val="44"/>
          <w:szCs w:val="44"/>
        </w:rPr>
        <w:t>Теперь веди меня Ты Сам Своей рукою.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Тебе хочу от сердца я служить,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Хочу в любви пребыть и говорить с Тобою,</w:t>
      </w:r>
      <w:r w:rsidRPr="00481F5E">
        <w:rPr>
          <w:rFonts w:asciiTheme="majorHAnsi" w:hAnsiTheme="majorHAnsi" w:cstheme="majorHAnsi"/>
          <w:sz w:val="44"/>
          <w:szCs w:val="44"/>
        </w:rPr>
        <w:br/>
      </w:r>
      <w:r w:rsidRPr="00481F5E">
        <w:rPr>
          <w:rStyle w:val="Strong"/>
          <w:rFonts w:asciiTheme="majorHAnsi" w:hAnsiTheme="majorHAnsi" w:cstheme="majorHAnsi"/>
          <w:sz w:val="44"/>
          <w:szCs w:val="44"/>
        </w:rPr>
        <w:t>Ведь скоро Ты придешь, хочу лишь свято жить.</w:t>
      </w:r>
    </w:p>
    <w:sectPr w:rsidR="00577F02" w:rsidRPr="00481F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89755443">
    <w:abstractNumId w:val="8"/>
  </w:num>
  <w:num w:numId="2" w16cid:durableId="1244339586">
    <w:abstractNumId w:val="6"/>
  </w:num>
  <w:num w:numId="3" w16cid:durableId="808009677">
    <w:abstractNumId w:val="5"/>
  </w:num>
  <w:num w:numId="4" w16cid:durableId="582840781">
    <w:abstractNumId w:val="4"/>
  </w:num>
  <w:num w:numId="5" w16cid:durableId="1729769577">
    <w:abstractNumId w:val="7"/>
  </w:num>
  <w:num w:numId="6" w16cid:durableId="259485464">
    <w:abstractNumId w:val="3"/>
  </w:num>
  <w:num w:numId="7" w16cid:durableId="1992712968">
    <w:abstractNumId w:val="2"/>
  </w:num>
  <w:num w:numId="8" w16cid:durableId="1293243679">
    <w:abstractNumId w:val="1"/>
  </w:num>
  <w:num w:numId="9" w16cid:durableId="112493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1F5E"/>
    <w:rsid w:val="00577F0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C5A4FB6-CFBC-4DC7-9D50-33C31BE8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8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2024-03-02T20:13:00Z</dcterms:modified>
  <cp:category/>
</cp:coreProperties>
</file>